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1AF0AAB" w14:textId="77777777" w:rsidR="0033441D" w:rsidRPr="00120EDE" w:rsidRDefault="008170D3">
      <w:pPr>
        <w:pStyle w:val="1"/>
        <w:jc w:val="center"/>
        <w:rPr>
          <w:lang w:val="ru-RU"/>
        </w:rPr>
      </w:pPr>
      <w:r w:rsidRPr="00120EDE">
        <w:rPr>
          <w:lang w:val="ru-RU"/>
        </w:rPr>
        <w:t>ДОГОВОР О СОТРУДНИЧЕСТВЕ В СФЕРЕ ТУРИСТИЧЕСКИХ УСЛУГ</w:t>
      </w:r>
      <w:r w:rsidRPr="00120EDE">
        <w:rPr>
          <w:lang w:val="ru-RU"/>
        </w:rPr>
        <w:br/>
      </w:r>
      <w:r>
        <w:t>TOURISM</w:t>
      </w:r>
      <w:r w:rsidRPr="00120EDE">
        <w:rPr>
          <w:lang w:val="ru-RU"/>
        </w:rPr>
        <w:t xml:space="preserve"> </w:t>
      </w:r>
      <w:r>
        <w:t>SERVICES</w:t>
      </w:r>
      <w:r w:rsidRPr="00120EDE">
        <w:rPr>
          <w:lang w:val="ru-RU"/>
        </w:rPr>
        <w:t xml:space="preserve"> </w:t>
      </w:r>
      <w:r>
        <w:t>COOPERATION</w:t>
      </w:r>
      <w:r w:rsidRPr="00120EDE">
        <w:rPr>
          <w:lang w:val="ru-RU"/>
        </w:rPr>
        <w:t xml:space="preserve"> </w:t>
      </w:r>
      <w:r>
        <w:t>AGREEMENT</w:t>
      </w:r>
    </w:p>
    <w:p w14:paraId="13392075" w14:textId="77777777" w:rsidR="0033441D" w:rsidRPr="00120EDE" w:rsidRDefault="008170D3">
      <w:pPr>
        <w:rPr>
          <w:lang w:val="ru-RU"/>
        </w:rPr>
      </w:pPr>
      <w:r w:rsidRPr="00120EDE">
        <w:rPr>
          <w:lang w:val="ru-RU"/>
        </w:rPr>
        <w:t>№ 001</w:t>
      </w:r>
    </w:p>
    <w:p w14:paraId="119EF648" w14:textId="5BBE2CAB" w:rsidR="0033441D" w:rsidRPr="00120EDE" w:rsidRDefault="008170D3">
      <w:pPr>
        <w:rPr>
          <w:lang w:val="ru-RU"/>
        </w:rPr>
      </w:pPr>
      <w:r w:rsidRPr="00120EDE">
        <w:rPr>
          <w:lang w:val="ru-RU"/>
        </w:rPr>
        <w:t>г. Баку, «</w:t>
      </w:r>
      <w:r w:rsidR="004737CF" w:rsidRPr="004737CF">
        <w:rPr>
          <w:highlight w:val="yellow"/>
          <w:lang w:val="ru-RU"/>
        </w:rPr>
        <w:t>_</w:t>
      </w:r>
      <w:r w:rsidR="004737CF" w:rsidRPr="004737CF">
        <w:rPr>
          <w:highlight w:val="yellow"/>
        </w:rPr>
        <w:t>____</w:t>
      </w:r>
      <w:r w:rsidRPr="00120EDE">
        <w:rPr>
          <w:lang w:val="ru-RU"/>
        </w:rPr>
        <w:t xml:space="preserve">» </w:t>
      </w:r>
      <w:r w:rsidR="00120EDE" w:rsidRPr="00560A38">
        <w:rPr>
          <w:lang w:val="ru-RU"/>
        </w:rPr>
        <w:t>0</w:t>
      </w:r>
      <w:r w:rsidR="004737CF" w:rsidRPr="004737CF">
        <w:rPr>
          <w:highlight w:val="yellow"/>
        </w:rPr>
        <w:t>__</w:t>
      </w:r>
      <w:r w:rsidRPr="00120EDE">
        <w:rPr>
          <w:lang w:val="ru-RU"/>
        </w:rPr>
        <w:t xml:space="preserve"> 2026 г.</w:t>
      </w:r>
      <w:r w:rsidRPr="00120EDE">
        <w:rPr>
          <w:lang w:val="ru-RU"/>
        </w:rPr>
        <w:br/>
      </w:r>
      <w:r>
        <w:t>Baku</w:t>
      </w:r>
      <w:r w:rsidRPr="00120EDE">
        <w:rPr>
          <w:lang w:val="ru-RU"/>
        </w:rPr>
        <w:t>, “</w:t>
      </w:r>
      <w:r w:rsidR="004737CF" w:rsidRPr="004737CF">
        <w:rPr>
          <w:highlight w:val="yellow"/>
        </w:rPr>
        <w:t>____</w:t>
      </w:r>
      <w:r w:rsidRPr="00120EDE">
        <w:rPr>
          <w:lang w:val="ru-RU"/>
        </w:rPr>
        <w:t xml:space="preserve">” </w:t>
      </w:r>
      <w:r w:rsidR="00120EDE" w:rsidRPr="00560A38">
        <w:rPr>
          <w:lang w:val="ru-RU"/>
        </w:rPr>
        <w:t>0</w:t>
      </w:r>
      <w:r w:rsidR="004737CF" w:rsidRPr="004737CF">
        <w:rPr>
          <w:highlight w:val="yellow"/>
        </w:rPr>
        <w:t>__</w:t>
      </w:r>
      <w:r w:rsidRPr="00120EDE">
        <w:rPr>
          <w:lang w:val="ru-RU"/>
        </w:rPr>
        <w:t xml:space="preserve"> 2026</w:t>
      </w:r>
    </w:p>
    <w:p w14:paraId="1A5AF077" w14:textId="77777777" w:rsidR="0033441D" w:rsidRPr="00120EDE" w:rsidRDefault="008170D3">
      <w:pPr>
        <w:pStyle w:val="21"/>
        <w:rPr>
          <w:lang w:val="ru-RU"/>
        </w:rPr>
      </w:pPr>
      <w:r w:rsidRPr="00120EDE">
        <w:rPr>
          <w:lang w:val="ru-RU"/>
        </w:rPr>
        <w:t xml:space="preserve">1. СТОРОНЫ ДОГОВОРА / </w:t>
      </w:r>
      <w:r>
        <w:t>PARTIES</w:t>
      </w:r>
    </w:p>
    <w:p w14:paraId="2DC7C392" w14:textId="0462636D" w:rsidR="0033441D" w:rsidRDefault="008170D3">
      <w:r w:rsidRPr="00120EDE">
        <w:rPr>
          <w:lang w:val="ru-RU"/>
        </w:rPr>
        <w:t xml:space="preserve">С одной стороны, </w:t>
      </w:r>
      <w:r w:rsidRPr="00120EDE">
        <w:rPr>
          <w:b/>
          <w:bCs/>
          <w:lang w:val="ru-RU"/>
        </w:rPr>
        <w:t>«</w:t>
      </w:r>
      <w:r w:rsidRPr="00120EDE">
        <w:rPr>
          <w:b/>
          <w:bCs/>
        </w:rPr>
        <w:t>FIRELAND</w:t>
      </w:r>
      <w:r w:rsidRPr="00120EDE">
        <w:rPr>
          <w:b/>
          <w:bCs/>
          <w:lang w:val="ru-RU"/>
        </w:rPr>
        <w:t xml:space="preserve"> </w:t>
      </w:r>
      <w:r w:rsidRPr="00120EDE">
        <w:rPr>
          <w:b/>
          <w:bCs/>
        </w:rPr>
        <w:t>TRAVEL</w:t>
      </w:r>
      <w:r w:rsidRPr="00120EDE">
        <w:rPr>
          <w:b/>
          <w:bCs/>
          <w:lang w:val="ru-RU"/>
        </w:rPr>
        <w:t xml:space="preserve"> </w:t>
      </w:r>
      <w:r w:rsidRPr="00120EDE">
        <w:rPr>
          <w:b/>
          <w:bCs/>
        </w:rPr>
        <w:t>AGENCY</w:t>
      </w:r>
      <w:r w:rsidRPr="00120EDE">
        <w:rPr>
          <w:b/>
          <w:bCs/>
          <w:lang w:val="ru-RU"/>
        </w:rPr>
        <w:t>»</w:t>
      </w:r>
      <w:r w:rsidRPr="00120EDE">
        <w:rPr>
          <w:lang w:val="ru-RU"/>
        </w:rPr>
        <w:t xml:space="preserve"> </w:t>
      </w:r>
      <w:r w:rsidRPr="00120EDE">
        <w:rPr>
          <w:b/>
          <w:bCs/>
        </w:rPr>
        <w:t>MMC</w:t>
      </w:r>
      <w:r w:rsidRPr="00120EDE">
        <w:rPr>
          <w:lang w:val="ru-RU"/>
        </w:rPr>
        <w:t xml:space="preserve"> (</w:t>
      </w:r>
      <w:r w:rsidRPr="00120EDE">
        <w:rPr>
          <w:b/>
          <w:bCs/>
        </w:rPr>
        <w:t>V</w:t>
      </w:r>
      <w:r w:rsidRPr="00120EDE">
        <w:rPr>
          <w:b/>
          <w:bCs/>
          <w:lang w:val="ru-RU"/>
        </w:rPr>
        <w:t>Ö</w:t>
      </w:r>
      <w:r w:rsidRPr="00120EDE">
        <w:rPr>
          <w:b/>
          <w:bCs/>
        </w:rPr>
        <w:t>EN</w:t>
      </w:r>
      <w:r w:rsidRPr="00120EDE">
        <w:rPr>
          <w:b/>
          <w:bCs/>
          <w:lang w:val="ru-RU"/>
        </w:rPr>
        <w:t xml:space="preserve"> 1602835501</w:t>
      </w:r>
      <w:r w:rsidRPr="00120EDE">
        <w:rPr>
          <w:lang w:val="ru-RU"/>
        </w:rPr>
        <w:t xml:space="preserve">), в лице </w:t>
      </w:r>
      <w:r w:rsidRPr="00405B35">
        <w:rPr>
          <w:b/>
          <w:bCs/>
          <w:lang w:val="ru-RU"/>
        </w:rPr>
        <w:t xml:space="preserve">Директора Фармана Алиева Сулейман </w:t>
      </w:r>
      <w:proofErr w:type="spellStart"/>
      <w:r w:rsidRPr="00405B35">
        <w:rPr>
          <w:b/>
          <w:bCs/>
          <w:lang w:val="ru-RU"/>
        </w:rPr>
        <w:t>оглы</w:t>
      </w:r>
      <w:proofErr w:type="spellEnd"/>
      <w:r w:rsidRPr="00120EDE">
        <w:rPr>
          <w:lang w:val="ru-RU"/>
        </w:rPr>
        <w:t xml:space="preserve">, действующего на основании Устава, именуемый в дальнейшем «Туроператор», и с другой стороны, </w:t>
      </w:r>
      <w:r w:rsidR="00693314" w:rsidRPr="00693314">
        <w:rPr>
          <w:b/>
          <w:lang w:val="ru-RU"/>
        </w:rPr>
        <w:t>«</w:t>
      </w:r>
      <w:r w:rsidR="004737CF" w:rsidRPr="004737CF">
        <w:rPr>
          <w:b/>
          <w:bCs/>
          <w:highlight w:val="yellow"/>
          <w:lang w:val="ru-RU"/>
        </w:rPr>
        <w:t>______________________</w:t>
      </w:r>
      <w:r w:rsidR="00693314" w:rsidRPr="00693314">
        <w:rPr>
          <w:b/>
          <w:lang w:val="ru-RU"/>
        </w:rPr>
        <w:t>»</w:t>
      </w:r>
      <w:r w:rsidR="004E39A2" w:rsidRPr="00693314">
        <w:rPr>
          <w:b/>
          <w:lang w:val="ru-RU"/>
        </w:rPr>
        <w:t xml:space="preserve"> </w:t>
      </w:r>
      <w:r w:rsidR="004E39A2" w:rsidRPr="00693314">
        <w:rPr>
          <w:b/>
        </w:rPr>
        <w:t>LLC</w:t>
      </w:r>
      <w:r w:rsidR="00693314" w:rsidRPr="00693314">
        <w:rPr>
          <w:lang w:val="ru-RU"/>
        </w:rPr>
        <w:t xml:space="preserve"> в лице </w:t>
      </w:r>
      <w:r w:rsidR="00693314" w:rsidRPr="00693314">
        <w:rPr>
          <w:b/>
          <w:lang w:val="ru-RU"/>
        </w:rPr>
        <w:t xml:space="preserve">Генерального директора </w:t>
      </w:r>
      <w:r w:rsidR="004737CF" w:rsidRPr="004737CF">
        <w:rPr>
          <w:b/>
          <w:highlight w:val="yellow"/>
          <w:lang w:val="ru-RU"/>
        </w:rPr>
        <w:t>______________________________________________________</w:t>
      </w:r>
      <w:r w:rsidR="00693314">
        <w:rPr>
          <w:b/>
          <w:lang w:val="ru-RU"/>
        </w:rPr>
        <w:t>,</w:t>
      </w:r>
      <w:r w:rsidRPr="00693314">
        <w:rPr>
          <w:lang w:val="ru-RU"/>
        </w:rPr>
        <w:t xml:space="preserve"> </w:t>
      </w:r>
      <w:r w:rsidR="00693314" w:rsidRPr="00120EDE">
        <w:rPr>
          <w:lang w:val="ru-RU"/>
        </w:rPr>
        <w:t>действующего на основании Устава</w:t>
      </w:r>
      <w:r w:rsidR="00693314">
        <w:rPr>
          <w:lang w:val="ru-RU"/>
        </w:rPr>
        <w:t>,</w:t>
      </w:r>
      <w:r w:rsidR="00693314" w:rsidRPr="00693314">
        <w:rPr>
          <w:lang w:val="ru-RU"/>
        </w:rPr>
        <w:t xml:space="preserve"> </w:t>
      </w:r>
      <w:r w:rsidRPr="00693314">
        <w:rPr>
          <w:lang w:val="ru-RU"/>
        </w:rPr>
        <w:t>именуемый в дальнейшем «Турагент», совместно именуемые «Стороны», заключили настоящий Договор.</w:t>
      </w:r>
      <w:r w:rsidRPr="00120EDE">
        <w:rPr>
          <w:lang w:val="ru-RU"/>
        </w:rPr>
        <w:br/>
      </w:r>
      <w:r w:rsidRPr="00120EDE">
        <w:rPr>
          <w:lang w:val="ru-RU"/>
        </w:rPr>
        <w:br/>
      </w:r>
      <w:r>
        <w:t xml:space="preserve">On the one hand, </w:t>
      </w:r>
      <w:r w:rsidRPr="00405B35">
        <w:rPr>
          <w:b/>
          <w:bCs/>
        </w:rPr>
        <w:t>“FIRELAND TRAVEL AGENCY” LLC (Tax ID 1602835501)</w:t>
      </w:r>
      <w:r>
        <w:t xml:space="preserve">, represented by </w:t>
      </w:r>
      <w:r w:rsidRPr="00405B35">
        <w:rPr>
          <w:b/>
          <w:bCs/>
        </w:rPr>
        <w:t xml:space="preserve">Director Farman Aliyev Suleyman </w:t>
      </w:r>
      <w:proofErr w:type="spellStart"/>
      <w:r w:rsidRPr="00405B35">
        <w:rPr>
          <w:b/>
          <w:bCs/>
        </w:rPr>
        <w:t>oglu</w:t>
      </w:r>
      <w:proofErr w:type="spellEnd"/>
      <w:r>
        <w:t xml:space="preserve">, acting on the basis of the Charter, hereinafter referred to as the “Tour Operator”, and on the other hand, </w:t>
      </w:r>
      <w:r w:rsidR="00693314" w:rsidRPr="00693314">
        <w:rPr>
          <w:b/>
        </w:rPr>
        <w:t>«</w:t>
      </w:r>
      <w:r w:rsidR="004737CF" w:rsidRPr="004737CF">
        <w:rPr>
          <w:b/>
          <w:bCs/>
          <w:highlight w:val="yellow"/>
        </w:rPr>
        <w:t>_________________________________</w:t>
      </w:r>
      <w:r w:rsidR="00693314" w:rsidRPr="00693314">
        <w:rPr>
          <w:b/>
        </w:rPr>
        <w:t xml:space="preserve">, </w:t>
      </w:r>
      <w:r w:rsidR="00693314">
        <w:t xml:space="preserve">represented by </w:t>
      </w:r>
      <w:r w:rsidR="00693314">
        <w:rPr>
          <w:b/>
          <w:bCs/>
        </w:rPr>
        <w:t xml:space="preserve">General director </w:t>
      </w:r>
      <w:r w:rsidR="004737CF" w:rsidRPr="004737CF">
        <w:rPr>
          <w:b/>
          <w:bCs/>
          <w:highlight w:val="yellow"/>
        </w:rPr>
        <w:t>___________________________</w:t>
      </w:r>
      <w:r w:rsidR="00693314">
        <w:t>, acting on the basis of the Charter,</w:t>
      </w:r>
      <w:r w:rsidR="00693314" w:rsidRPr="00693314">
        <w:t xml:space="preserve"> </w:t>
      </w:r>
      <w:r>
        <w:t xml:space="preserve">hereinafter referred to as </w:t>
      </w:r>
      <w:r w:rsidRPr="00693314">
        <w:t>the “Travel Agent”, collectively referred to as the “Parties”, have concluded this Agreement.</w:t>
      </w:r>
    </w:p>
    <w:p w14:paraId="63A696AC" w14:textId="77777777" w:rsidR="0033441D" w:rsidRPr="00120EDE" w:rsidRDefault="008170D3">
      <w:pPr>
        <w:pStyle w:val="21"/>
        <w:rPr>
          <w:lang w:val="ru-RU"/>
        </w:rPr>
      </w:pPr>
      <w:r w:rsidRPr="00120EDE">
        <w:rPr>
          <w:lang w:val="ru-RU"/>
        </w:rPr>
        <w:t xml:space="preserve">2. ПРЕДМЕТ ДОГОВОРА / </w:t>
      </w:r>
      <w:r>
        <w:t>SUBJECT</w:t>
      </w:r>
      <w:r w:rsidRPr="00120EDE">
        <w:rPr>
          <w:lang w:val="ru-RU"/>
        </w:rPr>
        <w:t xml:space="preserve"> </w:t>
      </w:r>
      <w:r>
        <w:t>OF</w:t>
      </w:r>
      <w:r w:rsidRPr="00120EDE">
        <w:rPr>
          <w:lang w:val="ru-RU"/>
        </w:rPr>
        <w:t xml:space="preserve"> </w:t>
      </w:r>
      <w:r>
        <w:t>AGREEMENT</w:t>
      </w:r>
    </w:p>
    <w:p w14:paraId="08EF2E23" w14:textId="77777777" w:rsidR="0033441D" w:rsidRDefault="008170D3">
      <w:r w:rsidRPr="00120EDE">
        <w:rPr>
          <w:lang w:val="ru-RU"/>
        </w:rPr>
        <w:t>Туроператор обязуется формировать и предоставлять туристические продукты, включая размещение, трансферы, экскурсионное обслуживание, авиа- и иные транспортные услуги, а Турагент обязуется реализовывать указанные продукты конечным клиентам в соответствии с условиями настоящего Договора.</w:t>
      </w:r>
      <w:r w:rsidRPr="00120EDE">
        <w:rPr>
          <w:lang w:val="ru-RU"/>
        </w:rPr>
        <w:br/>
      </w:r>
      <w:r w:rsidRPr="00120EDE">
        <w:rPr>
          <w:lang w:val="ru-RU"/>
        </w:rPr>
        <w:br/>
      </w:r>
      <w:r>
        <w:t>The Tour Operator undertakes to create and provide tourism products including accommodation, transfers, excursions, air and other transport services, and the Travel Agent undertakes to sell such products to end clients in accordance with this Agreement.</w:t>
      </w:r>
    </w:p>
    <w:p w14:paraId="5AC9AC89" w14:textId="77777777" w:rsidR="0033441D" w:rsidRPr="00120EDE" w:rsidRDefault="008170D3">
      <w:pPr>
        <w:pStyle w:val="21"/>
        <w:rPr>
          <w:lang w:val="ru-RU"/>
        </w:rPr>
      </w:pPr>
      <w:r w:rsidRPr="00120EDE">
        <w:rPr>
          <w:lang w:val="ru-RU"/>
        </w:rPr>
        <w:t xml:space="preserve">3. ФИНАНСОВЫЕ УСЛОВИЯ / </w:t>
      </w:r>
      <w:r>
        <w:t>FINANCIAL</w:t>
      </w:r>
      <w:r w:rsidRPr="00120EDE">
        <w:rPr>
          <w:lang w:val="ru-RU"/>
        </w:rPr>
        <w:t xml:space="preserve"> </w:t>
      </w:r>
      <w:r>
        <w:t>TERMS</w:t>
      </w:r>
    </w:p>
    <w:p w14:paraId="42D7C3C7" w14:textId="77777777" w:rsidR="0081650C" w:rsidRDefault="008170D3">
      <w:pPr>
        <w:rPr>
          <w:lang w:val="ru-RU"/>
        </w:rPr>
      </w:pPr>
      <w:r w:rsidRPr="00120EDE">
        <w:rPr>
          <w:lang w:val="ru-RU"/>
        </w:rPr>
        <w:t xml:space="preserve">3.1. Стоимость туристического продукта определяется коммерческим предложением Туроператора и информацией, размещенной на официальном сайте </w:t>
      </w:r>
      <w:hyperlink r:id="rId8" w:history="1">
        <w:r w:rsidR="00405B35" w:rsidRPr="00163D51">
          <w:rPr>
            <w:rStyle w:val="aff8"/>
          </w:rPr>
          <w:t>www</w:t>
        </w:r>
        <w:r w:rsidR="00405B35" w:rsidRPr="00163D51">
          <w:rPr>
            <w:rStyle w:val="aff8"/>
            <w:lang w:val="ru-RU"/>
          </w:rPr>
          <w:t>.</w:t>
        </w:r>
        <w:proofErr w:type="spellStart"/>
        <w:r w:rsidR="00405B35" w:rsidRPr="00163D51">
          <w:rPr>
            <w:rStyle w:val="aff8"/>
          </w:rPr>
          <w:t>levelgroup</w:t>
        </w:r>
        <w:proofErr w:type="spellEnd"/>
        <w:r w:rsidR="00405B35" w:rsidRPr="00163D51">
          <w:rPr>
            <w:rStyle w:val="aff8"/>
            <w:lang w:val="ru-RU"/>
          </w:rPr>
          <w:t>.</w:t>
        </w:r>
        <w:proofErr w:type="spellStart"/>
        <w:r w:rsidR="00405B35" w:rsidRPr="00163D51">
          <w:rPr>
            <w:rStyle w:val="aff8"/>
          </w:rPr>
          <w:t>az</w:t>
        </w:r>
        <w:proofErr w:type="spellEnd"/>
      </w:hyperlink>
      <w:r w:rsidR="00405B35" w:rsidRPr="00405B35">
        <w:rPr>
          <w:lang w:val="ru-RU"/>
        </w:rPr>
        <w:t xml:space="preserve"> </w:t>
      </w:r>
      <w:r w:rsidRPr="00120EDE">
        <w:rPr>
          <w:lang w:val="ru-RU"/>
        </w:rPr>
        <w:br/>
        <w:t>3.2. Оплата осуществляется исключительно безналичным переводом на расчетный счет Туроператора.</w:t>
      </w:r>
      <w:r w:rsidRPr="00120EDE">
        <w:rPr>
          <w:lang w:val="ru-RU"/>
        </w:rPr>
        <w:br/>
        <w:t>3.3. Обязательство по оплате считается исполненным с момента поступления денежных средств на банковский счет Туроператора.</w:t>
      </w:r>
      <w:r w:rsidRPr="00120EDE">
        <w:rPr>
          <w:lang w:val="ru-RU"/>
        </w:rPr>
        <w:br/>
        <w:t>3.4. В случае просрочки оплаты начисляется пеня в размере 0,1% от суммы задолженности за каждый день просрочки, но не более 10% от общей суммы.</w:t>
      </w:r>
      <w:r w:rsidRPr="00120EDE">
        <w:rPr>
          <w:lang w:val="ru-RU"/>
        </w:rPr>
        <w:br/>
      </w:r>
      <w:r w:rsidRPr="00120EDE">
        <w:rPr>
          <w:lang w:val="ru-RU"/>
        </w:rPr>
        <w:lastRenderedPageBreak/>
        <w:t>3.5. Туроператор вправе приостановить или аннулировать бронирование при отсутствии своевременной оплаты.</w:t>
      </w:r>
    </w:p>
    <w:p w14:paraId="05ECE9FA" w14:textId="27368BDD" w:rsidR="0033441D" w:rsidRDefault="0081650C">
      <w:r w:rsidRPr="0081650C">
        <w:rPr>
          <w:lang w:val="ru-RU"/>
        </w:rPr>
        <w:t xml:space="preserve">3.6. Расчёты между Сторонами производятся два раза в месяц — каждые 15 (пятнадцать) календарных дней. По итогам каждого отчётного периода Турагент обязуется произвести оплату выставленных счетов в полном объёме в установленный срок. </w:t>
      </w:r>
      <w:r>
        <w:t>3.6. Settlements between the Parties shall be made twice per month — every 15 (fifteen) calendar days. At the end of each reporting period, the Travel Agent shall pay all issued invoices in full within the agreed timeframe.</w:t>
      </w:r>
      <w:r w:rsidR="008170D3" w:rsidRPr="0081650C">
        <w:br/>
      </w:r>
      <w:r w:rsidR="008170D3" w:rsidRPr="0081650C">
        <w:br/>
      </w:r>
      <w:r w:rsidR="008170D3">
        <w:t xml:space="preserve">3.1. The cost of the tourism product is determined by the commercial offer of the Tour Operator and information published on </w:t>
      </w:r>
      <w:hyperlink r:id="rId9" w:history="1">
        <w:r w:rsidR="00405B35" w:rsidRPr="00163D51">
          <w:rPr>
            <w:rStyle w:val="aff8"/>
          </w:rPr>
          <w:t>www.levelgroup.az</w:t>
        </w:r>
      </w:hyperlink>
      <w:r w:rsidR="00405B35">
        <w:t xml:space="preserve"> </w:t>
      </w:r>
      <w:r w:rsidR="008170D3">
        <w:br/>
        <w:t>3.2. Payment shall be made exclusively by bank transfer to the Tour Operator’s account.</w:t>
      </w:r>
      <w:r w:rsidR="008170D3">
        <w:br/>
        <w:t>3.3. Payment obligation is considered fulfilled upon receipt of funds to the Tour Operator’s bank account.</w:t>
      </w:r>
      <w:r w:rsidR="008170D3">
        <w:br/>
        <w:t>3.4. In case of delayed payment, a penalty of 0.1% of the outstanding amount per day shall apply, but not exceeding 10% of the total amount.</w:t>
      </w:r>
      <w:r w:rsidR="008170D3">
        <w:br/>
        <w:t>3.5. The Tour Operator has the right to suspend or cancel bookings in case of non-payment.</w:t>
      </w:r>
    </w:p>
    <w:p w14:paraId="6CD8C601" w14:textId="77777777" w:rsidR="0033441D" w:rsidRPr="00120EDE" w:rsidRDefault="008170D3">
      <w:pPr>
        <w:pStyle w:val="21"/>
        <w:rPr>
          <w:lang w:val="ru-RU"/>
        </w:rPr>
      </w:pPr>
      <w:r w:rsidRPr="00120EDE">
        <w:rPr>
          <w:lang w:val="ru-RU"/>
        </w:rPr>
        <w:t xml:space="preserve">4. ОТВЕТСТВЕННОСТЬ СТОРОН / </w:t>
      </w:r>
      <w:r>
        <w:t>LIABILITY</w:t>
      </w:r>
    </w:p>
    <w:p w14:paraId="5330F851" w14:textId="77777777" w:rsidR="0033441D" w:rsidRDefault="008170D3">
      <w:r w:rsidRPr="00120EDE">
        <w:rPr>
          <w:lang w:val="ru-RU"/>
        </w:rPr>
        <w:t>4.1. Стороны несут ответственность в соответствии с законодательством Азербайджанской Республики.</w:t>
      </w:r>
      <w:r w:rsidRPr="00120EDE">
        <w:rPr>
          <w:lang w:val="ru-RU"/>
        </w:rPr>
        <w:br/>
        <w:t>4.2. Туроператор несет ответственность исключительно в пределах фактически оплаченной стоимости туристического продукта.</w:t>
      </w:r>
      <w:r w:rsidRPr="00120EDE">
        <w:rPr>
          <w:lang w:val="ru-RU"/>
        </w:rPr>
        <w:br/>
        <w:t>4.3. Туроператор не несет ответственности за действия третьих лиц, включая авиаперевозчиков, отели и иные сервисные компании.</w:t>
      </w:r>
      <w:r w:rsidRPr="00120EDE">
        <w:rPr>
          <w:lang w:val="ru-RU"/>
        </w:rPr>
        <w:br/>
      </w:r>
      <w:r>
        <w:t>4.4. Турагент несет полную ответственность за корректность предоставленных данных туристов.</w:t>
      </w:r>
      <w:r>
        <w:br/>
      </w:r>
      <w:r>
        <w:br/>
        <w:t>4.1. The Parties shall bear liability in accordance with the legislation of the Republic of Azerbaijan.</w:t>
      </w:r>
      <w:r>
        <w:br/>
        <w:t>4.2. The Tour Operator’s liability is limited strictly to the amount actually paid for the tourism product.</w:t>
      </w:r>
      <w:r>
        <w:br/>
        <w:t>4.3. The Tour Operator is not liable for actions of third parties including airlines, hotels and service providers.</w:t>
      </w:r>
      <w:r>
        <w:br/>
        <w:t>4.4. The Travel Agent bears full responsibility for the accuracy of tourist data provided.</w:t>
      </w:r>
    </w:p>
    <w:p w14:paraId="18B32142" w14:textId="77777777" w:rsidR="0033441D" w:rsidRPr="00120EDE" w:rsidRDefault="008170D3">
      <w:pPr>
        <w:pStyle w:val="21"/>
        <w:rPr>
          <w:lang w:val="ru-RU"/>
        </w:rPr>
      </w:pPr>
      <w:r w:rsidRPr="00120EDE">
        <w:rPr>
          <w:lang w:val="ru-RU"/>
        </w:rPr>
        <w:t xml:space="preserve">5. ФОРС-МАЖОР / </w:t>
      </w:r>
      <w:r>
        <w:t>FORCE</w:t>
      </w:r>
      <w:r w:rsidRPr="00120EDE">
        <w:rPr>
          <w:lang w:val="ru-RU"/>
        </w:rPr>
        <w:t xml:space="preserve"> </w:t>
      </w:r>
      <w:r>
        <w:t>MAJEURE</w:t>
      </w:r>
    </w:p>
    <w:p w14:paraId="2B0F8EAF" w14:textId="77777777" w:rsidR="0033441D" w:rsidRDefault="008170D3">
      <w:r w:rsidRPr="00120EDE">
        <w:rPr>
          <w:lang w:val="ru-RU"/>
        </w:rPr>
        <w:t>Стороны освобождаются от ответственности за частичное или полное неисполнение обязательств, вызванное обстоятельствами непреодолимой силы (стихийные бедствия, военные действия, решения государственных органов, эпидемии, закрытие границ и иные события вне контроля Сторон).</w:t>
      </w:r>
      <w:r w:rsidRPr="00120EDE">
        <w:rPr>
          <w:lang w:val="ru-RU"/>
        </w:rPr>
        <w:br/>
      </w:r>
      <w:r w:rsidRPr="00120EDE">
        <w:rPr>
          <w:lang w:val="ru-RU"/>
        </w:rPr>
        <w:br/>
      </w:r>
      <w:r>
        <w:t xml:space="preserve">The Parties shall not be liable for partial or full failure to perform obligations caused by </w:t>
      </w:r>
      <w:r>
        <w:lastRenderedPageBreak/>
        <w:t>force majeure events (natural disasters, war, government decisions, epidemics, border closures or other events beyond the Parties’ control).</w:t>
      </w:r>
    </w:p>
    <w:p w14:paraId="0EE1A1C6" w14:textId="77777777" w:rsidR="0033441D" w:rsidRPr="00120EDE" w:rsidRDefault="008170D3">
      <w:pPr>
        <w:pStyle w:val="21"/>
        <w:rPr>
          <w:lang w:val="ru-RU"/>
        </w:rPr>
      </w:pPr>
      <w:r w:rsidRPr="00120EDE">
        <w:rPr>
          <w:lang w:val="ru-RU"/>
        </w:rPr>
        <w:t xml:space="preserve">6. ЮРИСДИКЦИЯ / </w:t>
      </w:r>
      <w:r>
        <w:t>JURISDICTION</w:t>
      </w:r>
    </w:p>
    <w:p w14:paraId="0107E660" w14:textId="77777777" w:rsidR="0033441D" w:rsidRDefault="008170D3">
      <w:r w:rsidRPr="00120EDE">
        <w:rPr>
          <w:lang w:val="ru-RU"/>
        </w:rPr>
        <w:t>Все споры и разногласия подлежат разрешению в судебных органах города Баку в соответствии с законодательством Азербайджанской Республики.</w:t>
      </w:r>
      <w:r w:rsidRPr="00120EDE">
        <w:rPr>
          <w:lang w:val="ru-RU"/>
        </w:rPr>
        <w:br/>
      </w:r>
      <w:r w:rsidRPr="00120EDE">
        <w:rPr>
          <w:lang w:val="ru-RU"/>
        </w:rPr>
        <w:br/>
      </w:r>
      <w:r>
        <w:t>All disputes shall be resolved in the courts of Baku city in accordance with the legislation of the Republic of Azerbaijan.</w:t>
      </w:r>
    </w:p>
    <w:p w14:paraId="271DA241" w14:textId="77777777" w:rsidR="0033441D" w:rsidRPr="00120EDE" w:rsidRDefault="008170D3">
      <w:pPr>
        <w:pStyle w:val="21"/>
        <w:rPr>
          <w:lang w:val="ru-RU"/>
        </w:rPr>
      </w:pPr>
      <w:r w:rsidRPr="00120EDE">
        <w:rPr>
          <w:lang w:val="ru-RU"/>
        </w:rPr>
        <w:t xml:space="preserve">7. СРОК ДЕЙСТВИЯ / </w:t>
      </w:r>
      <w:r>
        <w:t>TERM</w:t>
      </w:r>
    </w:p>
    <w:p w14:paraId="36E665FE" w14:textId="77777777" w:rsidR="0033441D" w:rsidRDefault="008170D3">
      <w:r w:rsidRPr="00120EDE">
        <w:rPr>
          <w:lang w:val="ru-RU"/>
        </w:rPr>
        <w:t>Договор вступает в силу с момента подписания и действует 1 календарный год с автоматической пролонгацией.</w:t>
      </w:r>
      <w:r w:rsidRPr="00120EDE">
        <w:rPr>
          <w:lang w:val="ru-RU"/>
        </w:rPr>
        <w:br/>
      </w:r>
      <w:r w:rsidRPr="00120EDE">
        <w:rPr>
          <w:lang w:val="ru-RU"/>
        </w:rPr>
        <w:br/>
      </w:r>
      <w:r>
        <w:t>This Agreement enters into force upon signing and is valid for one calendar year with automatic renewal.</w:t>
      </w:r>
    </w:p>
    <w:p w14:paraId="573974B0" w14:textId="77777777" w:rsidR="00405B35" w:rsidRPr="00405B35" w:rsidRDefault="00405B35" w:rsidP="00405B35">
      <w:pPr>
        <w:pStyle w:val="21"/>
        <w:rPr>
          <w:lang w:val="ru-RU"/>
        </w:rPr>
      </w:pPr>
      <w:r w:rsidRPr="00405B35">
        <w:rPr>
          <w:lang w:val="ru-RU"/>
        </w:rPr>
        <w:t xml:space="preserve">8. РЕКВИЗИТЫ И ПОДПИСИ СТОРОН / </w:t>
      </w:r>
      <w:r>
        <w:t>DETAILS</w:t>
      </w:r>
      <w:r w:rsidRPr="00405B35">
        <w:rPr>
          <w:lang w:val="ru-RU"/>
        </w:rPr>
        <w:t xml:space="preserve"> &amp; </w:t>
      </w:r>
      <w:r>
        <w:t>SIGNATURES</w:t>
      </w:r>
    </w:p>
    <w:tbl>
      <w:tblPr>
        <w:tblStyle w:val="aff0"/>
        <w:tblW w:w="0" w:type="auto"/>
        <w:tblLook w:val="04A0" w:firstRow="1" w:lastRow="0" w:firstColumn="1" w:lastColumn="0" w:noHBand="0" w:noVBand="1"/>
      </w:tblPr>
      <w:tblGrid>
        <w:gridCol w:w="4320"/>
        <w:gridCol w:w="4320"/>
      </w:tblGrid>
      <w:tr w:rsidR="00405B35" w:rsidRPr="004737CF" w14:paraId="17101B69" w14:textId="77777777" w:rsidTr="000E4482">
        <w:tc>
          <w:tcPr>
            <w:tcW w:w="4320" w:type="dxa"/>
          </w:tcPr>
          <w:p w14:paraId="74DFEE3B" w14:textId="77777777" w:rsidR="00BF5F4E" w:rsidRDefault="00405B35" w:rsidP="000E4482">
            <w:r>
              <w:t>ТУРОПЕРАТОР / TOUR OPERATOR</w:t>
            </w:r>
            <w:r>
              <w:br/>
            </w:r>
            <w:r>
              <w:br/>
              <w:t>FIRELAND TRAVEL AGENCY LLC</w:t>
            </w:r>
            <w:r>
              <w:br/>
              <w:t>VÖEN: 1602835501</w:t>
            </w:r>
            <w:r>
              <w:br/>
            </w:r>
            <w:r>
              <w:br/>
              <w:t>BANK ACCOUNT DETAILS (USD)</w:t>
            </w:r>
            <w:r>
              <w:br/>
              <w:t>IBAN: AZ91AZRT40160018400265559001</w:t>
            </w:r>
            <w:r>
              <w:br/>
              <w:t>Bank: Azer Turk Bank OJSC</w:t>
            </w:r>
            <w:r>
              <w:br/>
              <w:t xml:space="preserve">Address: AZ1078, J. </w:t>
            </w:r>
            <w:proofErr w:type="spellStart"/>
            <w:r>
              <w:t>Mammadguluzadeh</w:t>
            </w:r>
            <w:proofErr w:type="spellEnd"/>
            <w:r>
              <w:t xml:space="preserve"> str. 85, 192/193, Baku, Azerbaijan</w:t>
            </w:r>
            <w:r>
              <w:br/>
              <w:t>SWIFT: AZRTAZ22XXX</w:t>
            </w:r>
            <w:r>
              <w:br/>
            </w:r>
          </w:p>
          <w:p w14:paraId="54BD839E" w14:textId="77777777" w:rsidR="00BF5F4E" w:rsidRDefault="00BF5F4E" w:rsidP="000E4482"/>
          <w:p w14:paraId="523E69EA" w14:textId="4DC33462" w:rsidR="00405B35" w:rsidRDefault="00405B35" w:rsidP="000E4482">
            <w:r>
              <w:br/>
              <w:t>Correspondent Bank:</w:t>
            </w:r>
            <w:r>
              <w:br/>
              <w:t>Citibank, New York, USA</w:t>
            </w:r>
            <w:r>
              <w:br/>
              <w:t>SWIFT: CITIUS33</w:t>
            </w:r>
            <w:r>
              <w:br/>
              <w:t>Correspondent Account: 36120557</w:t>
            </w:r>
            <w:r>
              <w:br/>
              <w:t>Mob: +99455 211 81 61</w:t>
            </w:r>
            <w:r>
              <w:br/>
              <w:t xml:space="preserve">Email: </w:t>
            </w:r>
            <w:hyperlink r:id="rId10" w:history="1">
              <w:r w:rsidRPr="00163D51">
                <w:rPr>
                  <w:rStyle w:val="aff8"/>
                </w:rPr>
                <w:t>info@levelgroup.az</w:t>
              </w:r>
            </w:hyperlink>
            <w:r>
              <w:t xml:space="preserve"> </w:t>
            </w:r>
          </w:p>
        </w:tc>
        <w:tc>
          <w:tcPr>
            <w:tcW w:w="4320" w:type="dxa"/>
          </w:tcPr>
          <w:p w14:paraId="0125A617" w14:textId="77777777" w:rsidR="004737CF" w:rsidRDefault="00405B35" w:rsidP="00AF11D7">
            <w:r w:rsidRPr="004737CF">
              <w:rPr>
                <w:lang w:val="ru-RU"/>
              </w:rPr>
              <w:t>ТУРАГЕНТ</w:t>
            </w:r>
            <w:r w:rsidRPr="004737CF">
              <w:t xml:space="preserve"> / </w:t>
            </w:r>
            <w:r>
              <w:t>TRAVEL</w:t>
            </w:r>
            <w:r w:rsidRPr="004737CF">
              <w:t xml:space="preserve"> </w:t>
            </w:r>
            <w:r>
              <w:t>AGENT</w:t>
            </w:r>
            <w:r w:rsidRPr="004737CF">
              <w:br/>
            </w:r>
            <w:r w:rsidRPr="004737CF">
              <w:br/>
            </w:r>
            <w:r w:rsidR="004737CF">
              <w:t>Name</w:t>
            </w:r>
            <w:r w:rsidR="004737CF" w:rsidRPr="004737CF">
              <w:t xml:space="preserve"> </w:t>
            </w:r>
            <w:r w:rsidR="004737CF">
              <w:t>Company</w:t>
            </w:r>
            <w:r w:rsidR="004737CF" w:rsidRPr="004737CF">
              <w:t xml:space="preserve">: </w:t>
            </w:r>
            <w:r w:rsidRPr="004737CF">
              <w:br/>
            </w:r>
            <w:r w:rsidR="004737CF" w:rsidRPr="004737CF">
              <w:t>______________________________________</w:t>
            </w:r>
            <w:r w:rsidRPr="004737CF">
              <w:t xml:space="preserve"> </w:t>
            </w:r>
            <w:r w:rsidR="004737CF" w:rsidRPr="004737CF">
              <w:t>______________________________________</w:t>
            </w:r>
            <w:r w:rsidRPr="004737CF">
              <w:br/>
            </w:r>
            <w:r w:rsidR="004737CF" w:rsidRPr="004737CF">
              <w:t>______________________________________ ______________________________________</w:t>
            </w:r>
            <w:r w:rsidRPr="004737CF">
              <w:br/>
            </w:r>
            <w:r w:rsidR="004737CF" w:rsidRPr="004737CF">
              <w:t>______________________________________</w:t>
            </w:r>
            <w:r w:rsidRPr="004737CF">
              <w:br/>
            </w:r>
            <w:r w:rsidR="004737CF" w:rsidRPr="004737CF">
              <w:t>______________________________________</w:t>
            </w:r>
            <w:r w:rsidRPr="004737CF">
              <w:br/>
            </w:r>
            <w:r w:rsidR="004737CF" w:rsidRPr="004737CF">
              <w:t xml:space="preserve">______________________________________ </w:t>
            </w:r>
            <w:r w:rsidR="004737CF">
              <w:t>______________________________________</w:t>
            </w:r>
            <w:r w:rsidRPr="004737CF">
              <w:br/>
            </w:r>
            <w:r w:rsidR="004737CF" w:rsidRPr="004737CF">
              <w:t>______________________________________</w:t>
            </w:r>
            <w:r w:rsidRPr="004737CF">
              <w:br/>
            </w:r>
            <w:r w:rsidR="004737CF">
              <w:t>______________________________________</w:t>
            </w:r>
          </w:p>
          <w:p w14:paraId="5FB43A6C" w14:textId="77777777" w:rsidR="004737CF" w:rsidRDefault="004737CF" w:rsidP="00AF11D7"/>
          <w:p w14:paraId="2FED1DC2" w14:textId="1C6166DF" w:rsidR="00AF11D7" w:rsidRPr="004737CF" w:rsidRDefault="00405B35" w:rsidP="00AF11D7">
            <w:r w:rsidRPr="004737CF">
              <w:br/>
            </w:r>
            <w:r w:rsidR="004737CF">
              <w:t>______________________________________</w:t>
            </w:r>
            <w:r w:rsidR="004737CF" w:rsidRPr="004737CF">
              <w:t xml:space="preserve"> </w:t>
            </w:r>
          </w:p>
          <w:p w14:paraId="54BD5A03" w14:textId="14E42291" w:rsidR="00A60373" w:rsidRDefault="004737CF" w:rsidP="00A60373">
            <w:pPr>
              <w:pBdr>
                <w:bottom w:val="single" w:sz="12" w:space="1" w:color="auto"/>
              </w:pBdr>
              <w:rPr>
                <w:lang w:val="ru-RU"/>
              </w:rPr>
            </w:pPr>
            <w:r w:rsidRPr="004737CF">
              <w:rPr>
                <w:lang w:val="ru-RU"/>
              </w:rPr>
              <w:t>______________________________________ ______________________________________</w:t>
            </w:r>
          </w:p>
          <w:p w14:paraId="3F721804" w14:textId="231C5C73" w:rsidR="00405B35" w:rsidRPr="004737CF" w:rsidRDefault="00405B35" w:rsidP="00A60373">
            <w:pPr>
              <w:pBdr>
                <w:bottom w:val="single" w:sz="12" w:space="1" w:color="auto"/>
              </w:pBdr>
            </w:pPr>
            <w:r w:rsidRPr="00405B35">
              <w:rPr>
                <w:lang w:val="ru-RU"/>
              </w:rPr>
              <w:t>Тел</w:t>
            </w:r>
            <w:r w:rsidRPr="00B86AD0">
              <w:t>.: +</w:t>
            </w:r>
            <w:r w:rsidR="004737CF">
              <w:t>______________________________</w:t>
            </w:r>
            <w:r w:rsidRPr="004737CF">
              <w:br/>
            </w:r>
            <w:r>
              <w:t>Email</w:t>
            </w:r>
            <w:r w:rsidRPr="004737CF">
              <w:t xml:space="preserve">: </w:t>
            </w:r>
            <w:r w:rsidR="004737CF">
              <w:t>______________________________</w:t>
            </w:r>
          </w:p>
        </w:tc>
      </w:tr>
    </w:tbl>
    <w:p w14:paraId="5FF84955" w14:textId="6F136595" w:rsidR="00405B35" w:rsidRPr="004737CF" w:rsidRDefault="00405B35" w:rsidP="00405B35"/>
    <w:tbl>
      <w:tblPr>
        <w:tblStyle w:val="aff0"/>
        <w:tblW w:w="0" w:type="auto"/>
        <w:tblLook w:val="04A0" w:firstRow="1" w:lastRow="0" w:firstColumn="1" w:lastColumn="0" w:noHBand="0" w:noVBand="1"/>
      </w:tblPr>
      <w:tblGrid>
        <w:gridCol w:w="4320"/>
        <w:gridCol w:w="4320"/>
      </w:tblGrid>
      <w:tr w:rsidR="00405B35" w14:paraId="0FA079B4" w14:textId="77777777" w:rsidTr="000E4482">
        <w:tc>
          <w:tcPr>
            <w:tcW w:w="4320" w:type="dxa"/>
          </w:tcPr>
          <w:p w14:paraId="532238F0" w14:textId="77777777" w:rsidR="00405B35" w:rsidRDefault="00405B35" w:rsidP="000E4482">
            <w:r>
              <w:t>ТУРОПЕРАТОР / TOUR OPERATOR</w:t>
            </w:r>
          </w:p>
        </w:tc>
        <w:tc>
          <w:tcPr>
            <w:tcW w:w="4320" w:type="dxa"/>
          </w:tcPr>
          <w:p w14:paraId="62EF4114" w14:textId="77777777" w:rsidR="00405B35" w:rsidRDefault="00405B35" w:rsidP="000E4482">
            <w:r>
              <w:t>ТУРАГЕНТ / TRAVEL AGENT</w:t>
            </w:r>
          </w:p>
        </w:tc>
      </w:tr>
      <w:tr w:rsidR="00405B35" w:rsidRPr="004737CF" w14:paraId="3B24ABDC" w14:textId="77777777" w:rsidTr="000E4482">
        <w:tc>
          <w:tcPr>
            <w:tcW w:w="4320" w:type="dxa"/>
          </w:tcPr>
          <w:p w14:paraId="1A69B547" w14:textId="6D3A2A32" w:rsidR="00405B35" w:rsidRPr="00405B35" w:rsidRDefault="00405B35" w:rsidP="000E4482">
            <w:pPr>
              <w:rPr>
                <w:lang w:val="ru-RU"/>
              </w:rPr>
            </w:pPr>
            <w:r w:rsidRPr="00405B35">
              <w:rPr>
                <w:lang w:val="ru-RU"/>
              </w:rPr>
              <w:br/>
              <w:t>Директор: ___________________________</w:t>
            </w:r>
            <w:r w:rsidRPr="00405B35">
              <w:rPr>
                <w:lang w:val="ru-RU"/>
              </w:rPr>
              <w:br/>
              <w:t>Фарман Алиев</w:t>
            </w:r>
            <w:r w:rsidR="00BE5A1D" w:rsidRPr="00BE5A1D">
              <w:rPr>
                <w:lang w:val="ru-RU"/>
              </w:rPr>
              <w:t xml:space="preserve"> / </w:t>
            </w:r>
            <w:r w:rsidR="00BE5A1D">
              <w:t>Farman</w:t>
            </w:r>
            <w:r w:rsidR="00BE5A1D" w:rsidRPr="00BE5A1D">
              <w:rPr>
                <w:lang w:val="ru-RU"/>
              </w:rPr>
              <w:t xml:space="preserve"> </w:t>
            </w:r>
            <w:r w:rsidR="00BE5A1D">
              <w:t>Aliyev</w:t>
            </w:r>
            <w:r w:rsidRPr="00405B35">
              <w:rPr>
                <w:lang w:val="ru-RU"/>
              </w:rPr>
              <w:br/>
            </w:r>
            <w:r w:rsidRPr="00405B35">
              <w:rPr>
                <w:lang w:val="ru-RU"/>
              </w:rPr>
              <w:br/>
              <w:t>Подпись: ___________________________</w:t>
            </w:r>
            <w:r w:rsidRPr="00405B35">
              <w:rPr>
                <w:lang w:val="ru-RU"/>
              </w:rPr>
              <w:br/>
              <w:t>М.П.</w:t>
            </w:r>
          </w:p>
        </w:tc>
        <w:tc>
          <w:tcPr>
            <w:tcW w:w="4320" w:type="dxa"/>
          </w:tcPr>
          <w:p w14:paraId="697F6F68" w14:textId="13080035" w:rsidR="00A61A90" w:rsidRPr="004737CF" w:rsidRDefault="00405B35" w:rsidP="000E4482">
            <w:r w:rsidRPr="00405B35">
              <w:rPr>
                <w:lang w:val="ru-RU"/>
              </w:rPr>
              <w:br/>
            </w:r>
            <w:r w:rsidRPr="00AF11D7">
              <w:rPr>
                <w:lang w:val="ru-RU"/>
              </w:rPr>
              <w:t>Директор: ___________________________</w:t>
            </w:r>
            <w:r w:rsidRPr="00AF11D7">
              <w:rPr>
                <w:lang w:val="ru-RU"/>
              </w:rPr>
              <w:br/>
            </w:r>
            <w:r w:rsidR="004737CF" w:rsidRPr="004737CF">
              <w:rPr>
                <w:highlight w:val="yellow"/>
              </w:rPr>
              <w:t>___________________</w:t>
            </w:r>
            <w:r w:rsidR="00BE5A1D">
              <w:t>/</w:t>
            </w:r>
            <w:r w:rsidR="00BE5A1D" w:rsidRPr="00BE5A1D">
              <w:rPr>
                <w:highlight w:val="yellow"/>
              </w:rPr>
              <w:t>____________________</w:t>
            </w:r>
          </w:p>
          <w:p w14:paraId="645C11D3" w14:textId="7A494F98" w:rsidR="00405B35" w:rsidRPr="00AF11D7" w:rsidRDefault="00405B35" w:rsidP="000E4482">
            <w:pPr>
              <w:rPr>
                <w:lang w:val="ru-RU"/>
              </w:rPr>
            </w:pPr>
            <w:r w:rsidRPr="00AF11D7">
              <w:rPr>
                <w:lang w:val="ru-RU"/>
              </w:rPr>
              <w:br/>
              <w:t>Подпись: ___________________________</w:t>
            </w:r>
            <w:r w:rsidRPr="00AF11D7">
              <w:rPr>
                <w:lang w:val="ru-RU"/>
              </w:rPr>
              <w:br/>
              <w:t>М.П.</w:t>
            </w:r>
          </w:p>
        </w:tc>
      </w:tr>
    </w:tbl>
    <w:p w14:paraId="08E1F975" w14:textId="77777777" w:rsidR="00405B35" w:rsidRPr="00AF11D7" w:rsidRDefault="00405B35" w:rsidP="00405B35">
      <w:pPr>
        <w:rPr>
          <w:lang w:val="ru-RU"/>
        </w:rPr>
      </w:pPr>
    </w:p>
    <w:p w14:paraId="15B637DF" w14:textId="457C93A8" w:rsidR="0033441D" w:rsidRPr="00560A38" w:rsidRDefault="0033441D" w:rsidP="00405B35">
      <w:pPr>
        <w:pStyle w:val="21"/>
        <w:rPr>
          <w:rFonts w:cstheme="majorHAnsi"/>
          <w:sz w:val="20"/>
          <w:szCs w:val="20"/>
          <w:lang w:val="ru-RU"/>
        </w:rPr>
      </w:pPr>
    </w:p>
    <w:sectPr w:rsidR="0033441D" w:rsidRPr="00560A38" w:rsidSect="00034616">
      <w:headerReference w:type="default" r:id="rId11"/>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2239793" w14:textId="77777777" w:rsidR="004B3AB8" w:rsidRDefault="004B3AB8">
      <w:pPr>
        <w:spacing w:after="0" w:line="240" w:lineRule="auto"/>
      </w:pPr>
      <w:r>
        <w:separator/>
      </w:r>
    </w:p>
  </w:endnote>
  <w:endnote w:type="continuationSeparator" w:id="0">
    <w:p w14:paraId="39C6B913" w14:textId="77777777" w:rsidR="004B3AB8" w:rsidRDefault="004B3AB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notTrueType/>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36B641D" w14:textId="77777777" w:rsidR="004B3AB8" w:rsidRDefault="004B3AB8">
      <w:pPr>
        <w:spacing w:after="0" w:line="240" w:lineRule="auto"/>
      </w:pPr>
      <w:r>
        <w:separator/>
      </w:r>
    </w:p>
  </w:footnote>
  <w:footnote w:type="continuationSeparator" w:id="0">
    <w:p w14:paraId="753EBC43" w14:textId="77777777" w:rsidR="004B3AB8" w:rsidRDefault="004B3AB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D0996F7" w14:textId="77777777" w:rsidR="0033441D" w:rsidRDefault="008170D3">
    <w:pPr>
      <w:pStyle w:val="a5"/>
      <w:jc w:val="center"/>
    </w:pPr>
    <w:r>
      <w:rPr>
        <w:b/>
        <w:color w:val="003399"/>
        <w:sz w:val="32"/>
      </w:rPr>
      <w:t>LEVEL GROUP</w:t>
    </w:r>
    <w:r>
      <w:rPr>
        <w:b/>
        <w:color w:val="003399"/>
        <w:sz w:val="32"/>
      </w:rPr>
      <w:br/>
      <w:t>Tour Operator &amp; Destination Management Company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30"/>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20"/>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a"/>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a0"/>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1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47730"/>
    <w:rsid w:val="00034616"/>
    <w:rsid w:val="0006063C"/>
    <w:rsid w:val="00120EDE"/>
    <w:rsid w:val="0015074B"/>
    <w:rsid w:val="002412F1"/>
    <w:rsid w:val="0029639D"/>
    <w:rsid w:val="00326F90"/>
    <w:rsid w:val="0033441D"/>
    <w:rsid w:val="00405B35"/>
    <w:rsid w:val="004737CF"/>
    <w:rsid w:val="004B3AB8"/>
    <w:rsid w:val="004E39A2"/>
    <w:rsid w:val="00560A38"/>
    <w:rsid w:val="00610268"/>
    <w:rsid w:val="00693314"/>
    <w:rsid w:val="0081650C"/>
    <w:rsid w:val="00816FB4"/>
    <w:rsid w:val="008170D3"/>
    <w:rsid w:val="00A60373"/>
    <w:rsid w:val="00A61A90"/>
    <w:rsid w:val="00AA1D8D"/>
    <w:rsid w:val="00AC4D51"/>
    <w:rsid w:val="00AF11D7"/>
    <w:rsid w:val="00B47730"/>
    <w:rsid w:val="00B86AD0"/>
    <w:rsid w:val="00BE5A1D"/>
    <w:rsid w:val="00BF5F4E"/>
    <w:rsid w:val="00CB0664"/>
    <w:rsid w:val="00F609EF"/>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32A5B772"/>
  <w14:defaultImageDpi w14:val="300"/>
  <w15:docId w15:val="{03B96A19-F728-4C62-9350-71D14387E2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FC693F"/>
  </w:style>
  <w:style w:type="paragraph" w:styleId="1">
    <w:name w:val="heading 1"/>
    <w:basedOn w:val="a1"/>
    <w:next w:val="a1"/>
    <w:link w:val="10"/>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1">
    <w:name w:val="heading 2"/>
    <w:basedOn w:val="a1"/>
    <w:next w:val="a1"/>
    <w:link w:val="22"/>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1">
    <w:name w:val="heading 3"/>
    <w:basedOn w:val="a1"/>
    <w:next w:val="a1"/>
    <w:link w:val="32"/>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4">
    <w:name w:val="heading 4"/>
    <w:basedOn w:val="a1"/>
    <w:next w:val="a1"/>
    <w:link w:val="40"/>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5">
    <w:name w:val="heading 5"/>
    <w:basedOn w:val="a1"/>
    <w:next w:val="a1"/>
    <w:link w:val="50"/>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6">
    <w:name w:val="heading 6"/>
    <w:basedOn w:val="a1"/>
    <w:next w:val="a1"/>
    <w:link w:val="60"/>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7">
    <w:name w:val="heading 7"/>
    <w:basedOn w:val="a1"/>
    <w:next w:val="a1"/>
    <w:link w:val="70"/>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8">
    <w:name w:val="heading 8"/>
    <w:basedOn w:val="a1"/>
    <w:next w:val="a1"/>
    <w:link w:val="80"/>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9">
    <w:name w:val="heading 9"/>
    <w:basedOn w:val="a1"/>
    <w:next w:val="a1"/>
    <w:link w:val="90"/>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5">
    <w:name w:val="header"/>
    <w:basedOn w:val="a1"/>
    <w:link w:val="a6"/>
    <w:uiPriority w:val="99"/>
    <w:unhideWhenUsed/>
    <w:rsid w:val="00E618BF"/>
    <w:pPr>
      <w:tabs>
        <w:tab w:val="center" w:pos="4680"/>
        <w:tab w:val="right" w:pos="9360"/>
      </w:tabs>
      <w:spacing w:after="0" w:line="240" w:lineRule="auto"/>
    </w:pPr>
  </w:style>
  <w:style w:type="character" w:customStyle="1" w:styleId="a6">
    <w:name w:val="Верхний колонтитул Знак"/>
    <w:basedOn w:val="a2"/>
    <w:link w:val="a5"/>
    <w:uiPriority w:val="99"/>
    <w:rsid w:val="00E618BF"/>
  </w:style>
  <w:style w:type="paragraph" w:styleId="a7">
    <w:name w:val="footer"/>
    <w:basedOn w:val="a1"/>
    <w:link w:val="a8"/>
    <w:uiPriority w:val="99"/>
    <w:unhideWhenUsed/>
    <w:rsid w:val="00E618BF"/>
    <w:pPr>
      <w:tabs>
        <w:tab w:val="center" w:pos="4680"/>
        <w:tab w:val="right" w:pos="9360"/>
      </w:tabs>
      <w:spacing w:after="0" w:line="240" w:lineRule="auto"/>
    </w:pPr>
  </w:style>
  <w:style w:type="character" w:customStyle="1" w:styleId="a8">
    <w:name w:val="Нижний колонтитул Знак"/>
    <w:basedOn w:val="a2"/>
    <w:link w:val="a7"/>
    <w:uiPriority w:val="99"/>
    <w:rsid w:val="00E618BF"/>
  </w:style>
  <w:style w:type="paragraph" w:styleId="a9">
    <w:name w:val="No Spacing"/>
    <w:uiPriority w:val="1"/>
    <w:qFormat/>
    <w:rsid w:val="00FC693F"/>
    <w:pPr>
      <w:spacing w:after="0" w:line="240" w:lineRule="auto"/>
    </w:pPr>
  </w:style>
  <w:style w:type="character" w:customStyle="1" w:styleId="10">
    <w:name w:val="Заголовок 1 Знак"/>
    <w:basedOn w:val="a2"/>
    <w:link w:val="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22">
    <w:name w:val="Заголовок 2 Знак"/>
    <w:basedOn w:val="a2"/>
    <w:link w:val="21"/>
    <w:uiPriority w:val="9"/>
    <w:rsid w:val="00FC693F"/>
    <w:rPr>
      <w:rFonts w:asciiTheme="majorHAnsi" w:eastAsiaTheme="majorEastAsia" w:hAnsiTheme="majorHAnsi" w:cstheme="majorBidi"/>
      <w:b/>
      <w:bCs/>
      <w:color w:val="4F81BD" w:themeColor="accent1"/>
      <w:sz w:val="26"/>
      <w:szCs w:val="26"/>
    </w:rPr>
  </w:style>
  <w:style w:type="character" w:customStyle="1" w:styleId="32">
    <w:name w:val="Заголовок 3 Знак"/>
    <w:basedOn w:val="a2"/>
    <w:link w:val="31"/>
    <w:uiPriority w:val="9"/>
    <w:rsid w:val="00FC693F"/>
    <w:rPr>
      <w:rFonts w:asciiTheme="majorHAnsi" w:eastAsiaTheme="majorEastAsia" w:hAnsiTheme="majorHAnsi" w:cstheme="majorBidi"/>
      <w:b/>
      <w:bCs/>
      <w:color w:val="4F81BD" w:themeColor="accent1"/>
    </w:rPr>
  </w:style>
  <w:style w:type="paragraph" w:styleId="aa">
    <w:name w:val="Title"/>
    <w:basedOn w:val="a1"/>
    <w:next w:val="a1"/>
    <w:link w:val="ab"/>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b">
    <w:name w:val="Заголовок Знак"/>
    <w:basedOn w:val="a2"/>
    <w:link w:val="aa"/>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ac">
    <w:name w:val="Subtitle"/>
    <w:basedOn w:val="a1"/>
    <w:next w:val="a1"/>
    <w:link w:val="ad"/>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ad">
    <w:name w:val="Подзаголовок Знак"/>
    <w:basedOn w:val="a2"/>
    <w:link w:val="ac"/>
    <w:uiPriority w:val="11"/>
    <w:rsid w:val="00FC693F"/>
    <w:rPr>
      <w:rFonts w:asciiTheme="majorHAnsi" w:eastAsiaTheme="majorEastAsia" w:hAnsiTheme="majorHAnsi" w:cstheme="majorBidi"/>
      <w:i/>
      <w:iCs/>
      <w:color w:val="4F81BD" w:themeColor="accent1"/>
      <w:spacing w:val="15"/>
      <w:sz w:val="24"/>
      <w:szCs w:val="24"/>
    </w:rPr>
  </w:style>
  <w:style w:type="paragraph" w:styleId="ae">
    <w:name w:val="List Paragraph"/>
    <w:basedOn w:val="a1"/>
    <w:uiPriority w:val="34"/>
    <w:qFormat/>
    <w:rsid w:val="00FC693F"/>
    <w:pPr>
      <w:ind w:left="720"/>
      <w:contextualSpacing/>
    </w:pPr>
  </w:style>
  <w:style w:type="paragraph" w:styleId="af">
    <w:name w:val="Body Text"/>
    <w:basedOn w:val="a1"/>
    <w:link w:val="af0"/>
    <w:uiPriority w:val="99"/>
    <w:unhideWhenUsed/>
    <w:rsid w:val="00AA1D8D"/>
    <w:pPr>
      <w:spacing w:after="120"/>
    </w:pPr>
  </w:style>
  <w:style w:type="character" w:customStyle="1" w:styleId="af0">
    <w:name w:val="Основной текст Знак"/>
    <w:basedOn w:val="a2"/>
    <w:link w:val="af"/>
    <w:uiPriority w:val="99"/>
    <w:rsid w:val="00AA1D8D"/>
  </w:style>
  <w:style w:type="paragraph" w:styleId="23">
    <w:name w:val="Body Text 2"/>
    <w:basedOn w:val="a1"/>
    <w:link w:val="24"/>
    <w:uiPriority w:val="99"/>
    <w:unhideWhenUsed/>
    <w:rsid w:val="00AA1D8D"/>
    <w:pPr>
      <w:spacing w:after="120" w:line="480" w:lineRule="auto"/>
    </w:pPr>
  </w:style>
  <w:style w:type="character" w:customStyle="1" w:styleId="24">
    <w:name w:val="Основной текст 2 Знак"/>
    <w:basedOn w:val="a2"/>
    <w:link w:val="23"/>
    <w:uiPriority w:val="99"/>
    <w:rsid w:val="00AA1D8D"/>
  </w:style>
  <w:style w:type="paragraph" w:styleId="33">
    <w:name w:val="Body Text 3"/>
    <w:basedOn w:val="a1"/>
    <w:link w:val="34"/>
    <w:uiPriority w:val="99"/>
    <w:unhideWhenUsed/>
    <w:rsid w:val="00AA1D8D"/>
    <w:pPr>
      <w:spacing w:after="120"/>
    </w:pPr>
    <w:rPr>
      <w:sz w:val="16"/>
      <w:szCs w:val="16"/>
    </w:rPr>
  </w:style>
  <w:style w:type="character" w:customStyle="1" w:styleId="34">
    <w:name w:val="Основной текст 3 Знак"/>
    <w:basedOn w:val="a2"/>
    <w:link w:val="33"/>
    <w:uiPriority w:val="99"/>
    <w:rsid w:val="00AA1D8D"/>
    <w:rPr>
      <w:sz w:val="16"/>
      <w:szCs w:val="16"/>
    </w:rPr>
  </w:style>
  <w:style w:type="paragraph" w:styleId="af1">
    <w:name w:val="List"/>
    <w:basedOn w:val="a1"/>
    <w:uiPriority w:val="99"/>
    <w:unhideWhenUsed/>
    <w:rsid w:val="00AA1D8D"/>
    <w:pPr>
      <w:ind w:left="360" w:hanging="360"/>
      <w:contextualSpacing/>
    </w:pPr>
  </w:style>
  <w:style w:type="paragraph" w:styleId="25">
    <w:name w:val="List 2"/>
    <w:basedOn w:val="a1"/>
    <w:uiPriority w:val="99"/>
    <w:unhideWhenUsed/>
    <w:rsid w:val="00326F90"/>
    <w:pPr>
      <w:ind w:left="720" w:hanging="360"/>
      <w:contextualSpacing/>
    </w:pPr>
  </w:style>
  <w:style w:type="paragraph" w:styleId="35">
    <w:name w:val="List 3"/>
    <w:basedOn w:val="a1"/>
    <w:uiPriority w:val="99"/>
    <w:unhideWhenUsed/>
    <w:rsid w:val="00326F90"/>
    <w:pPr>
      <w:ind w:left="1080" w:hanging="360"/>
      <w:contextualSpacing/>
    </w:pPr>
  </w:style>
  <w:style w:type="paragraph" w:styleId="a0">
    <w:name w:val="List Bullet"/>
    <w:basedOn w:val="a1"/>
    <w:uiPriority w:val="99"/>
    <w:unhideWhenUsed/>
    <w:rsid w:val="00326F90"/>
    <w:pPr>
      <w:numPr>
        <w:numId w:val="1"/>
      </w:numPr>
      <w:contextualSpacing/>
    </w:pPr>
  </w:style>
  <w:style w:type="paragraph" w:styleId="20">
    <w:name w:val="List Bullet 2"/>
    <w:basedOn w:val="a1"/>
    <w:uiPriority w:val="99"/>
    <w:unhideWhenUsed/>
    <w:rsid w:val="00326F90"/>
    <w:pPr>
      <w:numPr>
        <w:numId w:val="2"/>
      </w:numPr>
      <w:contextualSpacing/>
    </w:pPr>
  </w:style>
  <w:style w:type="paragraph" w:styleId="30">
    <w:name w:val="List Bullet 3"/>
    <w:basedOn w:val="a1"/>
    <w:uiPriority w:val="99"/>
    <w:unhideWhenUsed/>
    <w:rsid w:val="00326F90"/>
    <w:pPr>
      <w:numPr>
        <w:numId w:val="3"/>
      </w:numPr>
      <w:contextualSpacing/>
    </w:pPr>
  </w:style>
  <w:style w:type="paragraph" w:styleId="a">
    <w:name w:val="List Number"/>
    <w:basedOn w:val="a1"/>
    <w:uiPriority w:val="99"/>
    <w:unhideWhenUsed/>
    <w:rsid w:val="00326F90"/>
    <w:pPr>
      <w:numPr>
        <w:numId w:val="5"/>
      </w:numPr>
      <w:contextualSpacing/>
    </w:pPr>
  </w:style>
  <w:style w:type="paragraph" w:styleId="2">
    <w:name w:val="List Number 2"/>
    <w:basedOn w:val="a1"/>
    <w:uiPriority w:val="99"/>
    <w:unhideWhenUsed/>
    <w:rsid w:val="0029639D"/>
    <w:pPr>
      <w:numPr>
        <w:numId w:val="6"/>
      </w:numPr>
      <w:contextualSpacing/>
    </w:pPr>
  </w:style>
  <w:style w:type="paragraph" w:styleId="3">
    <w:name w:val="List Number 3"/>
    <w:basedOn w:val="a1"/>
    <w:uiPriority w:val="99"/>
    <w:unhideWhenUsed/>
    <w:rsid w:val="0029639D"/>
    <w:pPr>
      <w:numPr>
        <w:numId w:val="7"/>
      </w:numPr>
      <w:contextualSpacing/>
    </w:pPr>
  </w:style>
  <w:style w:type="paragraph" w:styleId="af2">
    <w:name w:val="List Continue"/>
    <w:basedOn w:val="a1"/>
    <w:uiPriority w:val="99"/>
    <w:unhideWhenUsed/>
    <w:rsid w:val="0029639D"/>
    <w:pPr>
      <w:spacing w:after="120"/>
      <w:ind w:left="360"/>
      <w:contextualSpacing/>
    </w:pPr>
  </w:style>
  <w:style w:type="paragraph" w:styleId="26">
    <w:name w:val="List Continue 2"/>
    <w:basedOn w:val="a1"/>
    <w:uiPriority w:val="99"/>
    <w:unhideWhenUsed/>
    <w:rsid w:val="0029639D"/>
    <w:pPr>
      <w:spacing w:after="120"/>
      <w:ind w:left="720"/>
      <w:contextualSpacing/>
    </w:pPr>
  </w:style>
  <w:style w:type="paragraph" w:styleId="36">
    <w:name w:val="List Continue 3"/>
    <w:basedOn w:val="a1"/>
    <w:uiPriority w:val="99"/>
    <w:unhideWhenUsed/>
    <w:rsid w:val="0029639D"/>
    <w:pPr>
      <w:spacing w:after="120"/>
      <w:ind w:left="1080"/>
      <w:contextualSpacing/>
    </w:pPr>
  </w:style>
  <w:style w:type="paragraph" w:styleId="af3">
    <w:name w:val="macro"/>
    <w:link w:val="af4"/>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af4">
    <w:name w:val="Текст макроса Знак"/>
    <w:basedOn w:val="a2"/>
    <w:link w:val="af3"/>
    <w:uiPriority w:val="99"/>
    <w:rsid w:val="0029639D"/>
    <w:rPr>
      <w:rFonts w:ascii="Courier" w:hAnsi="Courier"/>
      <w:sz w:val="20"/>
      <w:szCs w:val="20"/>
    </w:rPr>
  </w:style>
  <w:style w:type="paragraph" w:styleId="27">
    <w:name w:val="Quote"/>
    <w:basedOn w:val="a1"/>
    <w:next w:val="a1"/>
    <w:link w:val="28"/>
    <w:uiPriority w:val="29"/>
    <w:qFormat/>
    <w:rsid w:val="00FC693F"/>
    <w:rPr>
      <w:i/>
      <w:iCs/>
      <w:color w:val="000000" w:themeColor="text1"/>
    </w:rPr>
  </w:style>
  <w:style w:type="character" w:customStyle="1" w:styleId="28">
    <w:name w:val="Цитата 2 Знак"/>
    <w:basedOn w:val="a2"/>
    <w:link w:val="27"/>
    <w:uiPriority w:val="29"/>
    <w:rsid w:val="00FC693F"/>
    <w:rPr>
      <w:i/>
      <w:iCs/>
      <w:color w:val="000000" w:themeColor="text1"/>
    </w:rPr>
  </w:style>
  <w:style w:type="character" w:customStyle="1" w:styleId="40">
    <w:name w:val="Заголовок 4 Знак"/>
    <w:basedOn w:val="a2"/>
    <w:link w:val="4"/>
    <w:uiPriority w:val="9"/>
    <w:semiHidden/>
    <w:rsid w:val="00FC693F"/>
    <w:rPr>
      <w:rFonts w:asciiTheme="majorHAnsi" w:eastAsiaTheme="majorEastAsia" w:hAnsiTheme="majorHAnsi" w:cstheme="majorBidi"/>
      <w:b/>
      <w:bCs/>
      <w:i/>
      <w:iCs/>
      <w:color w:val="4F81BD" w:themeColor="accent1"/>
    </w:rPr>
  </w:style>
  <w:style w:type="character" w:customStyle="1" w:styleId="50">
    <w:name w:val="Заголовок 5 Знак"/>
    <w:basedOn w:val="a2"/>
    <w:link w:val="5"/>
    <w:uiPriority w:val="9"/>
    <w:semiHidden/>
    <w:rsid w:val="00FC693F"/>
    <w:rPr>
      <w:rFonts w:asciiTheme="majorHAnsi" w:eastAsiaTheme="majorEastAsia" w:hAnsiTheme="majorHAnsi" w:cstheme="majorBidi"/>
      <w:color w:val="243F60" w:themeColor="accent1" w:themeShade="7F"/>
    </w:rPr>
  </w:style>
  <w:style w:type="character" w:customStyle="1" w:styleId="60">
    <w:name w:val="Заголовок 6 Знак"/>
    <w:basedOn w:val="a2"/>
    <w:link w:val="6"/>
    <w:uiPriority w:val="9"/>
    <w:semiHidden/>
    <w:rsid w:val="00FC693F"/>
    <w:rPr>
      <w:rFonts w:asciiTheme="majorHAnsi" w:eastAsiaTheme="majorEastAsia" w:hAnsiTheme="majorHAnsi" w:cstheme="majorBidi"/>
      <w:i/>
      <w:iCs/>
      <w:color w:val="243F60" w:themeColor="accent1" w:themeShade="7F"/>
    </w:rPr>
  </w:style>
  <w:style w:type="character" w:customStyle="1" w:styleId="70">
    <w:name w:val="Заголовок 7 Знак"/>
    <w:basedOn w:val="a2"/>
    <w:link w:val="7"/>
    <w:uiPriority w:val="9"/>
    <w:semiHidden/>
    <w:rsid w:val="00FC693F"/>
    <w:rPr>
      <w:rFonts w:asciiTheme="majorHAnsi" w:eastAsiaTheme="majorEastAsia" w:hAnsiTheme="majorHAnsi" w:cstheme="majorBidi"/>
      <w:i/>
      <w:iCs/>
      <w:color w:val="404040" w:themeColor="text1" w:themeTint="BF"/>
    </w:rPr>
  </w:style>
  <w:style w:type="character" w:customStyle="1" w:styleId="80">
    <w:name w:val="Заголовок 8 Знак"/>
    <w:basedOn w:val="a2"/>
    <w:link w:val="8"/>
    <w:uiPriority w:val="9"/>
    <w:semiHidden/>
    <w:rsid w:val="00FC693F"/>
    <w:rPr>
      <w:rFonts w:asciiTheme="majorHAnsi" w:eastAsiaTheme="majorEastAsia" w:hAnsiTheme="majorHAnsi" w:cstheme="majorBidi"/>
      <w:color w:val="4F81BD" w:themeColor="accent1"/>
      <w:sz w:val="20"/>
      <w:szCs w:val="20"/>
    </w:rPr>
  </w:style>
  <w:style w:type="character" w:customStyle="1" w:styleId="90">
    <w:name w:val="Заголовок 9 Знак"/>
    <w:basedOn w:val="a2"/>
    <w:link w:val="9"/>
    <w:uiPriority w:val="9"/>
    <w:semiHidden/>
    <w:rsid w:val="00FC693F"/>
    <w:rPr>
      <w:rFonts w:asciiTheme="majorHAnsi" w:eastAsiaTheme="majorEastAsia" w:hAnsiTheme="majorHAnsi" w:cstheme="majorBidi"/>
      <w:i/>
      <w:iCs/>
      <w:color w:val="404040" w:themeColor="text1" w:themeTint="BF"/>
      <w:sz w:val="20"/>
      <w:szCs w:val="20"/>
    </w:rPr>
  </w:style>
  <w:style w:type="paragraph" w:styleId="af5">
    <w:name w:val="caption"/>
    <w:basedOn w:val="a1"/>
    <w:next w:val="a1"/>
    <w:uiPriority w:val="35"/>
    <w:semiHidden/>
    <w:unhideWhenUsed/>
    <w:qFormat/>
    <w:rsid w:val="00FC693F"/>
    <w:pPr>
      <w:spacing w:line="240" w:lineRule="auto"/>
    </w:pPr>
    <w:rPr>
      <w:b/>
      <w:bCs/>
      <w:color w:val="4F81BD" w:themeColor="accent1"/>
      <w:sz w:val="18"/>
      <w:szCs w:val="18"/>
    </w:rPr>
  </w:style>
  <w:style w:type="character" w:styleId="af6">
    <w:name w:val="Strong"/>
    <w:basedOn w:val="a2"/>
    <w:uiPriority w:val="22"/>
    <w:qFormat/>
    <w:rsid w:val="00FC693F"/>
    <w:rPr>
      <w:b/>
      <w:bCs/>
    </w:rPr>
  </w:style>
  <w:style w:type="character" w:styleId="af7">
    <w:name w:val="Emphasis"/>
    <w:basedOn w:val="a2"/>
    <w:uiPriority w:val="20"/>
    <w:qFormat/>
    <w:rsid w:val="00FC693F"/>
    <w:rPr>
      <w:i/>
      <w:iCs/>
    </w:rPr>
  </w:style>
  <w:style w:type="paragraph" w:styleId="af8">
    <w:name w:val="Intense Quote"/>
    <w:basedOn w:val="a1"/>
    <w:next w:val="a1"/>
    <w:link w:val="af9"/>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af9">
    <w:name w:val="Выделенная цитата Знак"/>
    <w:basedOn w:val="a2"/>
    <w:link w:val="af8"/>
    <w:uiPriority w:val="30"/>
    <w:rsid w:val="00FC693F"/>
    <w:rPr>
      <w:b/>
      <w:bCs/>
      <w:i/>
      <w:iCs/>
      <w:color w:val="4F81BD" w:themeColor="accent1"/>
    </w:rPr>
  </w:style>
  <w:style w:type="character" w:styleId="afa">
    <w:name w:val="Subtle Emphasis"/>
    <w:basedOn w:val="a2"/>
    <w:uiPriority w:val="19"/>
    <w:qFormat/>
    <w:rsid w:val="00FC693F"/>
    <w:rPr>
      <w:i/>
      <w:iCs/>
      <w:color w:val="808080" w:themeColor="text1" w:themeTint="7F"/>
    </w:rPr>
  </w:style>
  <w:style w:type="character" w:styleId="afb">
    <w:name w:val="Intense Emphasis"/>
    <w:basedOn w:val="a2"/>
    <w:uiPriority w:val="21"/>
    <w:qFormat/>
    <w:rsid w:val="00FC693F"/>
    <w:rPr>
      <w:b/>
      <w:bCs/>
      <w:i/>
      <w:iCs/>
      <w:color w:val="4F81BD" w:themeColor="accent1"/>
    </w:rPr>
  </w:style>
  <w:style w:type="character" w:styleId="afc">
    <w:name w:val="Subtle Reference"/>
    <w:basedOn w:val="a2"/>
    <w:uiPriority w:val="31"/>
    <w:qFormat/>
    <w:rsid w:val="00FC693F"/>
    <w:rPr>
      <w:smallCaps/>
      <w:color w:val="C0504D" w:themeColor="accent2"/>
      <w:u w:val="single"/>
    </w:rPr>
  </w:style>
  <w:style w:type="character" w:styleId="afd">
    <w:name w:val="Intense Reference"/>
    <w:basedOn w:val="a2"/>
    <w:uiPriority w:val="32"/>
    <w:qFormat/>
    <w:rsid w:val="00FC693F"/>
    <w:rPr>
      <w:b/>
      <w:bCs/>
      <w:smallCaps/>
      <w:color w:val="C0504D" w:themeColor="accent2"/>
      <w:spacing w:val="5"/>
      <w:u w:val="single"/>
    </w:rPr>
  </w:style>
  <w:style w:type="character" w:styleId="afe">
    <w:name w:val="Book Title"/>
    <w:basedOn w:val="a2"/>
    <w:uiPriority w:val="33"/>
    <w:qFormat/>
    <w:rsid w:val="00FC693F"/>
    <w:rPr>
      <w:b/>
      <w:bCs/>
      <w:smallCaps/>
      <w:spacing w:val="5"/>
    </w:rPr>
  </w:style>
  <w:style w:type="paragraph" w:styleId="aff">
    <w:name w:val="TOC Heading"/>
    <w:basedOn w:val="1"/>
    <w:next w:val="a1"/>
    <w:uiPriority w:val="39"/>
    <w:semiHidden/>
    <w:unhideWhenUsed/>
    <w:qFormat/>
    <w:rsid w:val="00FC693F"/>
    <w:pPr>
      <w:outlineLvl w:val="9"/>
    </w:pPr>
  </w:style>
  <w:style w:type="table" w:styleId="aff0">
    <w:name w:val="Table Grid"/>
    <w:basedOn w:val="a3"/>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ff1">
    <w:name w:val="Light Shading"/>
    <w:basedOn w:val="a3"/>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1">
    <w:name w:val="Light Shading Accent 1"/>
    <w:basedOn w:val="a3"/>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2">
    <w:name w:val="Light Shading Accent 2"/>
    <w:basedOn w:val="a3"/>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3">
    <w:name w:val="Light Shading Accent 3"/>
    <w:basedOn w:val="a3"/>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4">
    <w:name w:val="Light Shading Accent 4"/>
    <w:basedOn w:val="a3"/>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5">
    <w:name w:val="Light Shading Accent 5"/>
    <w:basedOn w:val="a3"/>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6">
    <w:name w:val="Light Shading Accent 6"/>
    <w:basedOn w:val="a3"/>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aff2">
    <w:name w:val="Light List"/>
    <w:basedOn w:val="a3"/>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10">
    <w:name w:val="Light List Accent 1"/>
    <w:basedOn w:val="a3"/>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20">
    <w:name w:val="Light List Accent 2"/>
    <w:basedOn w:val="a3"/>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30">
    <w:name w:val="Light List Accent 3"/>
    <w:basedOn w:val="a3"/>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40">
    <w:name w:val="Light List Accent 4"/>
    <w:basedOn w:val="a3"/>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50">
    <w:name w:val="Light List Accent 5"/>
    <w:basedOn w:val="a3"/>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60">
    <w:name w:val="Light List Accent 6"/>
    <w:basedOn w:val="a3"/>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aff3">
    <w:name w:val="Light Grid"/>
    <w:basedOn w:val="a3"/>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11">
    <w:name w:val="Light Grid Accent 1"/>
    <w:basedOn w:val="a3"/>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21">
    <w:name w:val="Light Grid Accent 2"/>
    <w:basedOn w:val="a3"/>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31">
    <w:name w:val="Light Grid Accent 3"/>
    <w:basedOn w:val="a3"/>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41">
    <w:name w:val="Light Grid Accent 4"/>
    <w:basedOn w:val="a3"/>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51">
    <w:name w:val="Light Grid Accent 5"/>
    <w:basedOn w:val="a3"/>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61">
    <w:name w:val="Light Grid Accent 6"/>
    <w:basedOn w:val="a3"/>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11">
    <w:name w:val="Medium Shading 1"/>
    <w:basedOn w:val="a3"/>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1-1">
    <w:name w:val="Medium Shading 1 Accent 1"/>
    <w:basedOn w:val="a3"/>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1-2">
    <w:name w:val="Medium Shading 1 Accent 2"/>
    <w:basedOn w:val="a3"/>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1-3">
    <w:name w:val="Medium Shading 1 Accent 3"/>
    <w:basedOn w:val="a3"/>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1-4">
    <w:name w:val="Medium Shading 1 Accent 4"/>
    <w:basedOn w:val="a3"/>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1-5">
    <w:name w:val="Medium Shading 1 Accent 5"/>
    <w:basedOn w:val="a3"/>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1-6">
    <w:name w:val="Medium Shading 1 Accent 6"/>
    <w:basedOn w:val="a3"/>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29">
    <w:name w:val="Medium Shading 2"/>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1">
    <w:name w:val="Medium Shading 2 Accent 1"/>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2">
    <w:name w:val="Medium Shading 2 Accent 2"/>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3">
    <w:name w:val="Medium Shading 2 Accent 3"/>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4">
    <w:name w:val="Medium Shading 2 Accent 4"/>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5">
    <w:name w:val="Medium Shading 2 Accent 5"/>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6">
    <w:name w:val="Medium Shading 2 Accent 6"/>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12">
    <w:name w:val="Medium List 1"/>
    <w:basedOn w:val="a3"/>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1-10">
    <w:name w:val="Medium List 1 Accent 1"/>
    <w:basedOn w:val="a3"/>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1-20">
    <w:name w:val="Medium List 1 Accent 2"/>
    <w:basedOn w:val="a3"/>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1-30">
    <w:name w:val="Medium List 1 Accent 3"/>
    <w:basedOn w:val="a3"/>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1-40">
    <w:name w:val="Medium List 1 Accent 4"/>
    <w:basedOn w:val="a3"/>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1-50">
    <w:name w:val="Medium List 1 Accent 5"/>
    <w:basedOn w:val="a3"/>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1-60">
    <w:name w:val="Medium List 1 Accent 6"/>
    <w:basedOn w:val="a3"/>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2a">
    <w:name w:val="Medium List 2"/>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2-10">
    <w:name w:val="Medium List 2 Accent 1"/>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2-20">
    <w:name w:val="Medium List 2 Accent 2"/>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2-30">
    <w:name w:val="Medium List 2 Accent 3"/>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2-40">
    <w:name w:val="Medium List 2 Accent 4"/>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2-50">
    <w:name w:val="Medium List 2 Accent 5"/>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2-60">
    <w:name w:val="Medium List 2 Accent 6"/>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13">
    <w:name w:val="Medium Grid 1"/>
    <w:basedOn w:val="a3"/>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1-11">
    <w:name w:val="Medium Grid 1 Accent 1"/>
    <w:basedOn w:val="a3"/>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1-21">
    <w:name w:val="Medium Grid 1 Accent 2"/>
    <w:basedOn w:val="a3"/>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1-31">
    <w:name w:val="Medium Grid 1 Accent 3"/>
    <w:basedOn w:val="a3"/>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1-41">
    <w:name w:val="Medium Grid 1 Accent 4"/>
    <w:basedOn w:val="a3"/>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1-51">
    <w:name w:val="Medium Grid 1 Accent 5"/>
    <w:basedOn w:val="a3"/>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1-61">
    <w:name w:val="Medium Grid 1 Accent 6"/>
    <w:basedOn w:val="a3"/>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2b">
    <w:name w:val="Medium Grid 2"/>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2-11">
    <w:name w:val="Medium Grid 2 Accent 1"/>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2-21">
    <w:name w:val="Medium Grid 2 Accent 2"/>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2-31">
    <w:name w:val="Medium Grid 2 Accent 3"/>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2-41">
    <w:name w:val="Medium Grid 2 Accent 4"/>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2-51">
    <w:name w:val="Medium Grid 2 Accent 5"/>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2-61">
    <w:name w:val="Medium Grid 2 Accent 6"/>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37">
    <w:name w:val="Medium Grid 3"/>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3-1">
    <w:name w:val="Medium Grid 3 Accent 1"/>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3-2">
    <w:name w:val="Medium Grid 3 Accent 2"/>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3-3">
    <w:name w:val="Medium Grid 3 Accent 3"/>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3-4">
    <w:name w:val="Medium Grid 3 Accent 4"/>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3-5">
    <w:name w:val="Medium Grid 3 Accent 5"/>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3-6">
    <w:name w:val="Medium Grid 3 Accent 6"/>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aff4">
    <w:name w:val="Dark List"/>
    <w:basedOn w:val="a3"/>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12">
    <w:name w:val="Dark List Accent 1"/>
    <w:basedOn w:val="a3"/>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22">
    <w:name w:val="Dark List Accent 2"/>
    <w:basedOn w:val="a3"/>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32">
    <w:name w:val="Dark List Accent 3"/>
    <w:basedOn w:val="a3"/>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42">
    <w:name w:val="Dark List Accent 4"/>
    <w:basedOn w:val="a3"/>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52">
    <w:name w:val="Dark List Accent 5"/>
    <w:basedOn w:val="a3"/>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62">
    <w:name w:val="Dark List Accent 6"/>
    <w:basedOn w:val="a3"/>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aff5">
    <w:name w:val="Colorful Shading"/>
    <w:basedOn w:val="a3"/>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13">
    <w:name w:val="Colorful Shading Accent 1"/>
    <w:basedOn w:val="a3"/>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23">
    <w:name w:val="Colorful Shading Accent 2"/>
    <w:basedOn w:val="a3"/>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33">
    <w:name w:val="Colorful Shading Accent 3"/>
    <w:basedOn w:val="a3"/>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43">
    <w:name w:val="Colorful Shading Accent 4"/>
    <w:basedOn w:val="a3"/>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53">
    <w:name w:val="Colorful Shading Accent 5"/>
    <w:basedOn w:val="a3"/>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63">
    <w:name w:val="Colorful Shading Accent 6"/>
    <w:basedOn w:val="a3"/>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aff6">
    <w:name w:val="Colorful List"/>
    <w:basedOn w:val="a3"/>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14">
    <w:name w:val="Colorful List Accent 1"/>
    <w:basedOn w:val="a3"/>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24">
    <w:name w:val="Colorful List Accent 2"/>
    <w:basedOn w:val="a3"/>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34">
    <w:name w:val="Colorful List Accent 3"/>
    <w:basedOn w:val="a3"/>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44">
    <w:name w:val="Colorful List Accent 4"/>
    <w:basedOn w:val="a3"/>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54">
    <w:name w:val="Colorful List Accent 5"/>
    <w:basedOn w:val="a3"/>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64">
    <w:name w:val="Colorful List Accent 6"/>
    <w:basedOn w:val="a3"/>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aff7">
    <w:name w:val="Colorful Grid"/>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15">
    <w:name w:val="Colorful Grid Accent 1"/>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25">
    <w:name w:val="Colorful Grid Accent 2"/>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35">
    <w:name w:val="Colorful Grid Accent 3"/>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45">
    <w:name w:val="Colorful Grid Accent 4"/>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55">
    <w:name w:val="Colorful Grid Accent 5"/>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65">
    <w:name w:val="Colorful Grid Accent 6"/>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character" w:styleId="aff8">
    <w:name w:val="Hyperlink"/>
    <w:basedOn w:val="a2"/>
    <w:uiPriority w:val="99"/>
    <w:unhideWhenUsed/>
    <w:rsid w:val="00120EDE"/>
    <w:rPr>
      <w:color w:val="0000FF" w:themeColor="hyperlink"/>
      <w:u w:val="single"/>
    </w:rPr>
  </w:style>
  <w:style w:type="character" w:styleId="aff9">
    <w:name w:val="Unresolved Mention"/>
    <w:basedOn w:val="a2"/>
    <w:uiPriority w:val="99"/>
    <w:semiHidden/>
    <w:unhideWhenUsed/>
    <w:rsid w:val="00120ED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levelgroup.az"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mailto:info@levelgroup.az" TargetMode="External"/><Relationship Id="rId4" Type="http://schemas.openxmlformats.org/officeDocument/2006/relationships/settings" Target="settings.xml"/><Relationship Id="rId9" Type="http://schemas.openxmlformats.org/officeDocument/2006/relationships/hyperlink" Target="http://www.levelgroup.az"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4E9DED1-DE44-4725-A0CB-CCF156B825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47</TotalTime>
  <Pages>4</Pages>
  <Words>1020</Words>
  <Characters>5820</Characters>
  <Application>Microsoft Office Word</Application>
  <DocSecurity>0</DocSecurity>
  <Lines>48</Lines>
  <Paragraphs>13</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Manager/>
  <Company/>
  <LinksUpToDate>false</LinksUpToDate>
  <CharactersWithSpaces>6827</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User</cp:lastModifiedBy>
  <cp:revision>13</cp:revision>
  <dcterms:created xsi:type="dcterms:W3CDTF">2013-12-23T23:15:00Z</dcterms:created>
  <dcterms:modified xsi:type="dcterms:W3CDTF">2026-03-11T09:49:00Z</dcterms:modified>
  <cp:category/>
</cp:coreProperties>
</file>